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32" w:rsidRDefault="00192B32" w:rsidP="009C0A77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CF47FF" w:rsidRPr="00BD51E7" w:rsidRDefault="00362CE6" w:rsidP="009C0A77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D51E7">
        <w:rPr>
          <w:rFonts w:ascii="Times New Roman" w:hAnsi="Times New Roman" w:cs="Times New Roman"/>
          <w:b/>
          <w:sz w:val="24"/>
          <w:szCs w:val="24"/>
          <w:lang w:val="tr-TR"/>
        </w:rPr>
        <w:t>FEN BİLİMLERİ</w:t>
      </w:r>
      <w:r w:rsidR="00BD51E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ENSTİ</w:t>
      </w:r>
      <w:r w:rsidRPr="00BD51E7">
        <w:rPr>
          <w:rFonts w:ascii="Times New Roman" w:hAnsi="Times New Roman" w:cs="Times New Roman"/>
          <w:b/>
          <w:sz w:val="24"/>
          <w:szCs w:val="24"/>
          <w:lang w:val="tr-TR"/>
        </w:rPr>
        <w:t>TÜSÜ MÜDÜRLÜĞÜ’NE</w:t>
      </w:r>
      <w:r w:rsidRPr="00BD51E7">
        <w:rPr>
          <w:rFonts w:ascii="Times New Roman" w:hAnsi="Times New Roman" w:cs="Times New Roman"/>
          <w:b/>
          <w:sz w:val="24"/>
          <w:szCs w:val="24"/>
          <w:lang w:val="tr-TR"/>
        </w:rPr>
        <w:br/>
      </w:r>
      <w:r w:rsidR="00FB22A4" w:rsidRPr="00BD51E7">
        <w:rPr>
          <w:rFonts w:ascii="Times New Roman" w:hAnsi="Times New Roman" w:cs="Times New Roman"/>
          <w:b/>
          <w:sz w:val="24"/>
          <w:szCs w:val="24"/>
          <w:lang w:val="tr-TR"/>
        </w:rPr>
        <w:br/>
      </w:r>
    </w:p>
    <w:p w:rsidR="00015F41" w:rsidRPr="00BD51E7" w:rsidRDefault="00FB22A4" w:rsidP="009C0A7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Üniversiteniz </w:t>
      </w:r>
      <w:r w:rsidR="009C0A77"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Fen Bilimleri Enstitüsü </w:t>
      </w:r>
      <w:r w:rsidR="009C0A77"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Pr="00BD51E7">
        <w:rPr>
          <w:rFonts w:ascii="Times New Roman" w:hAnsi="Times New Roman" w:cs="Times New Roman"/>
          <w:sz w:val="24"/>
          <w:szCs w:val="24"/>
          <w:lang w:val="tr-TR"/>
        </w:rPr>
        <w:t>………………..</w:t>
      </w:r>
      <w:proofErr w:type="gramEnd"/>
      <w:r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C0A77"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Anabilim Dalı </w:t>
      </w:r>
      <w:r w:rsidR="009C0A77"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C0A77" w:rsidRPr="00BD51E7">
        <w:rPr>
          <w:rFonts w:ascii="Times New Roman" w:hAnsi="Times New Roman" w:cs="Times New Roman"/>
          <w:sz w:val="24"/>
          <w:szCs w:val="24"/>
          <w:lang w:val="tr-TR"/>
        </w:rPr>
        <w:t>yüksek lisans/doktora</w:t>
      </w:r>
      <w:r w:rsidR="009C0A77"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 p</w:t>
      </w:r>
      <w:r w:rsidR="00015F41" w:rsidRPr="00BD51E7">
        <w:rPr>
          <w:rFonts w:ascii="Times New Roman" w:hAnsi="Times New Roman" w:cs="Times New Roman"/>
          <w:sz w:val="24"/>
          <w:szCs w:val="24"/>
          <w:lang w:val="tr-TR"/>
        </w:rPr>
        <w:t>rogramı</w:t>
      </w:r>
      <w:r w:rsidR="00FA74FA"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öğrencisi </w:t>
      </w:r>
      <w:r w:rsidR="009C0A77" w:rsidRPr="00BD51E7">
        <w:rPr>
          <w:rFonts w:ascii="Times New Roman" w:hAnsi="Times New Roman" w:cs="Times New Roman"/>
          <w:sz w:val="24"/>
          <w:szCs w:val="24"/>
          <w:lang w:val="tr-TR"/>
        </w:rPr>
        <w:t>iken</w:t>
      </w:r>
      <w:r w:rsidR="00015F41"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015F41" w:rsidRPr="00BD51E7">
        <w:rPr>
          <w:rFonts w:ascii="Times New Roman" w:hAnsi="Times New Roman" w:cs="Times New Roman"/>
          <w:sz w:val="24"/>
          <w:szCs w:val="24"/>
          <w:lang w:val="tr-TR"/>
        </w:rPr>
        <w:t>…</w:t>
      </w:r>
      <w:r w:rsidR="00192B32">
        <w:rPr>
          <w:rFonts w:ascii="Times New Roman" w:hAnsi="Times New Roman" w:cs="Times New Roman"/>
          <w:sz w:val="24"/>
          <w:szCs w:val="24"/>
          <w:lang w:val="tr-TR"/>
        </w:rPr>
        <w:t>……….</w:t>
      </w:r>
      <w:r w:rsidR="00015F41" w:rsidRPr="00BD51E7">
        <w:rPr>
          <w:rFonts w:ascii="Times New Roman" w:hAnsi="Times New Roman" w:cs="Times New Roman"/>
          <w:sz w:val="24"/>
          <w:szCs w:val="24"/>
          <w:lang w:val="tr-TR"/>
        </w:rPr>
        <w:t>………………………</w:t>
      </w:r>
      <w:proofErr w:type="gramEnd"/>
      <w:r w:rsidR="00015F41"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 danışmanlığında </w:t>
      </w:r>
      <w:r w:rsidRPr="00BD51E7">
        <w:rPr>
          <w:rFonts w:ascii="Times New Roman" w:hAnsi="Times New Roman" w:cs="Times New Roman"/>
          <w:sz w:val="24"/>
          <w:szCs w:val="24"/>
          <w:lang w:val="tr-TR"/>
        </w:rPr>
        <w:t>hazırlamış olduğum “</w:t>
      </w:r>
      <w:proofErr w:type="gramStart"/>
      <w:r w:rsidRPr="00BD51E7">
        <w:rPr>
          <w:rFonts w:ascii="Times New Roman" w:hAnsi="Times New Roman" w:cs="Times New Roman"/>
          <w:sz w:val="24"/>
          <w:szCs w:val="24"/>
          <w:lang w:val="tr-TR"/>
        </w:rPr>
        <w:t>.............</w:t>
      </w:r>
      <w:r w:rsidR="00192B32">
        <w:rPr>
          <w:rFonts w:ascii="Times New Roman" w:hAnsi="Times New Roman" w:cs="Times New Roman"/>
          <w:sz w:val="24"/>
          <w:szCs w:val="24"/>
          <w:lang w:val="tr-TR"/>
        </w:rPr>
        <w:t>.......</w:t>
      </w:r>
      <w:r w:rsidRPr="00BD51E7">
        <w:rPr>
          <w:rFonts w:ascii="Times New Roman" w:hAnsi="Times New Roman" w:cs="Times New Roman"/>
          <w:sz w:val="24"/>
          <w:szCs w:val="24"/>
          <w:lang w:val="tr-TR"/>
        </w:rPr>
        <w:t>...........................</w:t>
      </w:r>
      <w:r w:rsidR="009C0A77" w:rsidRPr="00BD51E7">
        <w:rPr>
          <w:rFonts w:ascii="Times New Roman" w:hAnsi="Times New Roman" w:cs="Times New Roman"/>
          <w:sz w:val="24"/>
          <w:szCs w:val="24"/>
          <w:lang w:val="tr-TR"/>
        </w:rPr>
        <w:t>..........</w:t>
      </w:r>
      <w:r w:rsidRPr="00BD51E7">
        <w:rPr>
          <w:rFonts w:ascii="Times New Roman" w:hAnsi="Times New Roman" w:cs="Times New Roman"/>
          <w:sz w:val="24"/>
          <w:szCs w:val="24"/>
          <w:lang w:val="tr-TR"/>
        </w:rPr>
        <w:t>......</w:t>
      </w:r>
      <w:proofErr w:type="gramEnd"/>
      <w:r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” başlıklı </w:t>
      </w:r>
      <w:r w:rsidR="009C0A77"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…………………. </w:t>
      </w:r>
      <w:proofErr w:type="gramStart"/>
      <w:r w:rsidR="009C0A77" w:rsidRPr="00BD51E7">
        <w:rPr>
          <w:rFonts w:ascii="Times New Roman" w:hAnsi="Times New Roman" w:cs="Times New Roman"/>
          <w:sz w:val="24"/>
          <w:szCs w:val="24"/>
          <w:lang w:val="tr-TR"/>
        </w:rPr>
        <w:t>referans</w:t>
      </w:r>
      <w:proofErr w:type="gramEnd"/>
      <w:r w:rsidR="009C0A77"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 numaralı tezim</w:t>
      </w:r>
      <w:r w:rsidR="00015F41"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de aşağıda </w:t>
      </w:r>
      <w:r w:rsidR="00BD51E7">
        <w:rPr>
          <w:rFonts w:ascii="Times New Roman" w:hAnsi="Times New Roman" w:cs="Times New Roman"/>
          <w:sz w:val="24"/>
          <w:szCs w:val="24"/>
          <w:lang w:val="tr-TR"/>
        </w:rPr>
        <w:t>önerdiğim</w:t>
      </w:r>
      <w:r w:rsidR="00015F41"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 düzeltmelerin yapılması hususunda gereğini bilgilerinize arz ederim.</w:t>
      </w:r>
      <w:r w:rsidR="00362CE6"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362CE6" w:rsidRPr="00BD51E7"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  <w:r w:rsidR="00362CE6" w:rsidRPr="00BD51E7">
        <w:rPr>
          <w:rFonts w:ascii="Times New Roman" w:hAnsi="Times New Roman" w:cs="Times New Roman"/>
          <w:sz w:val="24"/>
          <w:szCs w:val="24"/>
          <w:lang w:val="tr-TR"/>
        </w:rPr>
        <w:t>/…./202</w:t>
      </w:r>
      <w:r w:rsidR="00362CE6" w:rsidRPr="00BD51E7">
        <w:rPr>
          <w:rFonts w:ascii="Times New Roman" w:hAnsi="Times New Roman" w:cs="Times New Roman"/>
          <w:sz w:val="24"/>
          <w:szCs w:val="24"/>
          <w:lang w:val="tr-TR"/>
        </w:rPr>
        <w:t>…</w:t>
      </w:r>
    </w:p>
    <w:p w:rsidR="00015F41" w:rsidRPr="00BD51E7" w:rsidRDefault="00FB22A4" w:rsidP="00015F41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BD51E7">
        <w:rPr>
          <w:rFonts w:ascii="Times New Roman" w:hAnsi="Times New Roman" w:cs="Times New Roman"/>
          <w:sz w:val="24"/>
          <w:szCs w:val="24"/>
          <w:lang w:val="tr-TR"/>
        </w:rPr>
        <w:br/>
      </w:r>
      <w:r w:rsidR="00015F41"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15F41" w:rsidRPr="00BD51E7">
        <w:rPr>
          <w:rFonts w:ascii="Times New Roman" w:hAnsi="Times New Roman" w:cs="Times New Roman"/>
          <w:sz w:val="24"/>
          <w:szCs w:val="24"/>
          <w:lang w:val="tr-TR"/>
        </w:rPr>
        <w:br/>
      </w:r>
      <w:r w:rsidR="00015F41" w:rsidRPr="00BD51E7">
        <w:rPr>
          <w:rFonts w:ascii="Times New Roman" w:hAnsi="Times New Roman" w:cs="Times New Roman"/>
          <w:sz w:val="24"/>
          <w:szCs w:val="24"/>
          <w:lang w:val="tr-TR"/>
        </w:rPr>
        <w:t>İmza</w:t>
      </w:r>
    </w:p>
    <w:p w:rsidR="00015F41" w:rsidRPr="00BD51E7" w:rsidRDefault="00015F41" w:rsidP="00015F41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  <w:r w:rsidRPr="00BD51E7">
        <w:rPr>
          <w:rFonts w:ascii="Times New Roman" w:hAnsi="Times New Roman" w:cs="Times New Roman"/>
          <w:sz w:val="24"/>
          <w:szCs w:val="24"/>
          <w:lang w:val="tr-TR"/>
        </w:rPr>
        <w:t>Ad</w:t>
      </w:r>
      <w:r w:rsidR="00362CE6" w:rsidRPr="00BD51E7">
        <w:rPr>
          <w:rFonts w:ascii="Times New Roman" w:hAnsi="Times New Roman" w:cs="Times New Roman"/>
          <w:sz w:val="24"/>
          <w:szCs w:val="24"/>
          <w:lang w:val="tr-TR"/>
        </w:rPr>
        <w:t>ı</w:t>
      </w:r>
      <w:r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 Soyad</w:t>
      </w:r>
      <w:r w:rsidR="00362CE6" w:rsidRPr="00BD51E7">
        <w:rPr>
          <w:rFonts w:ascii="Times New Roman" w:hAnsi="Times New Roman" w:cs="Times New Roman"/>
          <w:sz w:val="24"/>
          <w:szCs w:val="24"/>
          <w:lang w:val="tr-TR"/>
        </w:rPr>
        <w:t>ı</w:t>
      </w:r>
      <w:r w:rsidRPr="00BD51E7">
        <w:rPr>
          <w:rFonts w:ascii="Times New Roman" w:hAnsi="Times New Roman" w:cs="Times New Roman"/>
          <w:sz w:val="24"/>
          <w:szCs w:val="24"/>
          <w:lang w:val="tr-TR"/>
        </w:rPr>
        <w:br/>
      </w:r>
      <w:r w:rsidR="00FB22A4" w:rsidRPr="00BD51E7">
        <w:rPr>
          <w:rFonts w:ascii="Times New Roman" w:hAnsi="Times New Roman" w:cs="Times New Roman"/>
          <w:sz w:val="24"/>
          <w:szCs w:val="24"/>
          <w:lang w:val="tr-TR"/>
        </w:rPr>
        <w:br/>
      </w:r>
    </w:p>
    <w:p w:rsidR="00015F41" w:rsidRPr="00BD51E7" w:rsidRDefault="00FB22A4" w:rsidP="00362CE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Tezde </w:t>
      </w:r>
      <w:r w:rsidR="00BD51E7">
        <w:rPr>
          <w:rFonts w:ascii="Times New Roman" w:hAnsi="Times New Roman" w:cs="Times New Roman"/>
          <w:sz w:val="24"/>
          <w:szCs w:val="24"/>
          <w:lang w:val="tr-TR"/>
        </w:rPr>
        <w:t>önerilen</w:t>
      </w:r>
      <w:r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62CE6" w:rsidRPr="00BD51E7">
        <w:rPr>
          <w:rFonts w:ascii="Times New Roman" w:hAnsi="Times New Roman" w:cs="Times New Roman"/>
          <w:sz w:val="24"/>
          <w:szCs w:val="24"/>
          <w:lang w:val="tr-TR"/>
        </w:rPr>
        <w:t>d</w:t>
      </w:r>
      <w:r w:rsidRPr="00BD51E7">
        <w:rPr>
          <w:rFonts w:ascii="Times New Roman" w:hAnsi="Times New Roman" w:cs="Times New Roman"/>
          <w:sz w:val="24"/>
          <w:szCs w:val="24"/>
          <w:lang w:val="tr-TR"/>
        </w:rPr>
        <w:t>eğişiklikler</w:t>
      </w:r>
      <w:r w:rsidR="00362CE6"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 ve değiş</w:t>
      </w:r>
      <w:r w:rsidR="00BD51E7"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362CE6" w:rsidRPr="00BD51E7">
        <w:rPr>
          <w:rFonts w:ascii="Times New Roman" w:hAnsi="Times New Roman" w:cs="Times New Roman"/>
          <w:sz w:val="24"/>
          <w:szCs w:val="24"/>
          <w:lang w:val="tr-TR"/>
        </w:rPr>
        <w:t>kliklere i</w:t>
      </w:r>
      <w:r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lişkin </w:t>
      </w:r>
      <w:r w:rsidR="00362CE6" w:rsidRPr="00BD51E7">
        <w:rPr>
          <w:rFonts w:ascii="Times New Roman" w:hAnsi="Times New Roman" w:cs="Times New Roman"/>
          <w:sz w:val="24"/>
          <w:szCs w:val="24"/>
          <w:lang w:val="tr-TR"/>
        </w:rPr>
        <w:t>g</w:t>
      </w:r>
      <w:r w:rsidRPr="00BD51E7">
        <w:rPr>
          <w:rFonts w:ascii="Times New Roman" w:hAnsi="Times New Roman" w:cs="Times New Roman"/>
          <w:sz w:val="24"/>
          <w:szCs w:val="24"/>
          <w:lang w:val="tr-TR"/>
        </w:rPr>
        <w:t>erekçe</w:t>
      </w:r>
      <w:r w:rsidR="00362CE6" w:rsidRPr="00BD51E7">
        <w:rPr>
          <w:rFonts w:ascii="Times New Roman" w:hAnsi="Times New Roman" w:cs="Times New Roman"/>
          <w:sz w:val="24"/>
          <w:szCs w:val="24"/>
          <w:lang w:val="tr-TR"/>
        </w:rPr>
        <w:t>ler</w:t>
      </w:r>
      <w:r w:rsidRPr="00BD51E7">
        <w:rPr>
          <w:rFonts w:ascii="Times New Roman" w:hAnsi="Times New Roman" w:cs="Times New Roman"/>
          <w:sz w:val="24"/>
          <w:szCs w:val="24"/>
          <w:lang w:val="tr-TR"/>
        </w:rPr>
        <w:t>:</w:t>
      </w:r>
    </w:p>
    <w:p w:rsidR="00FB22A4" w:rsidRPr="00BD51E7" w:rsidRDefault="00FB22A4" w:rsidP="007D13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BD51E7">
        <w:rPr>
          <w:rFonts w:ascii="Times New Roman" w:hAnsi="Times New Roman" w:cs="Times New Roman"/>
          <w:sz w:val="24"/>
          <w:szCs w:val="24"/>
          <w:lang w:val="tr-TR"/>
        </w:rPr>
        <w:t xml:space="preserve">(1) </w:t>
      </w:r>
      <w:proofErr w:type="gramStart"/>
      <w:r w:rsidRPr="00BD51E7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</w:t>
      </w:r>
      <w:proofErr w:type="gramEnd"/>
      <w:r w:rsidRPr="00BD51E7">
        <w:rPr>
          <w:rFonts w:ascii="Times New Roman" w:hAnsi="Times New Roman" w:cs="Times New Roman"/>
          <w:sz w:val="24"/>
          <w:szCs w:val="24"/>
          <w:lang w:val="tr-TR"/>
        </w:rPr>
        <w:br/>
        <w:t xml:space="preserve">(2) </w:t>
      </w:r>
      <w:proofErr w:type="gramStart"/>
      <w:r w:rsidRPr="00BD51E7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.........................................................</w:t>
      </w:r>
      <w:proofErr w:type="gramEnd"/>
      <w:r w:rsidRPr="00BD51E7">
        <w:rPr>
          <w:rFonts w:ascii="Times New Roman" w:hAnsi="Times New Roman" w:cs="Times New Roman"/>
          <w:sz w:val="24"/>
          <w:szCs w:val="24"/>
          <w:lang w:val="tr-TR"/>
        </w:rPr>
        <w:br/>
        <w:t xml:space="preserve">(3) </w:t>
      </w:r>
      <w:proofErr w:type="gramStart"/>
      <w:r w:rsidRPr="00BD51E7">
        <w:rPr>
          <w:rFonts w:ascii="Times New Roman" w:hAnsi="Times New Roman" w:cs="Times New Roman"/>
          <w:sz w:val="24"/>
          <w:szCs w:val="24"/>
          <w:lang w:val="tr-TR"/>
        </w:rPr>
        <w:t>..........................</w:t>
      </w:r>
      <w:r w:rsidR="00362CE6" w:rsidRPr="00BD51E7">
        <w:rPr>
          <w:rFonts w:ascii="Times New Roman" w:hAnsi="Times New Roman" w:cs="Times New Roman"/>
          <w:sz w:val="24"/>
          <w:szCs w:val="24"/>
          <w:lang w:val="tr-TR"/>
        </w:rPr>
        <w:t>...............................</w:t>
      </w:r>
      <w:proofErr w:type="gramEnd"/>
      <w:r w:rsidRPr="00BD51E7">
        <w:rPr>
          <w:rFonts w:ascii="Times New Roman" w:hAnsi="Times New Roman" w:cs="Times New Roman"/>
          <w:sz w:val="24"/>
          <w:szCs w:val="24"/>
          <w:lang w:val="tr-TR"/>
        </w:rPr>
        <w:br/>
      </w:r>
    </w:p>
    <w:p w:rsidR="00FB22A4" w:rsidRDefault="00FB22A4" w:rsidP="00FA74FA"/>
    <w:p w:rsidR="00CF47FF" w:rsidRDefault="00FB22A4" w:rsidP="00FA74FA">
      <w:r>
        <w:br/>
      </w:r>
    </w:p>
    <w:sectPr w:rsidR="00CF47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5F41"/>
    <w:rsid w:val="00034616"/>
    <w:rsid w:val="0006063C"/>
    <w:rsid w:val="0015074B"/>
    <w:rsid w:val="00150ED3"/>
    <w:rsid w:val="00192B32"/>
    <w:rsid w:val="0029639D"/>
    <w:rsid w:val="00326F90"/>
    <w:rsid w:val="00362CE6"/>
    <w:rsid w:val="007D13BF"/>
    <w:rsid w:val="00903955"/>
    <w:rsid w:val="009C0A77"/>
    <w:rsid w:val="00AA1D8D"/>
    <w:rsid w:val="00B47730"/>
    <w:rsid w:val="00BD51E7"/>
    <w:rsid w:val="00CB0664"/>
    <w:rsid w:val="00CF47FF"/>
    <w:rsid w:val="00D404E7"/>
    <w:rsid w:val="00FA74FA"/>
    <w:rsid w:val="00FB22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02D62"/>
  <w14:defaultImageDpi w14:val="330"/>
  <w15:docId w15:val="{300D3104-AEE3-47B8-8C38-2CE779ED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65BE0A-EE8A-486C-8C4F-6282BB02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user565</cp:lastModifiedBy>
  <cp:revision>6</cp:revision>
  <dcterms:created xsi:type="dcterms:W3CDTF">2025-12-05T08:10:00Z</dcterms:created>
  <dcterms:modified xsi:type="dcterms:W3CDTF">2025-12-05T08:13:00Z</dcterms:modified>
  <cp:category/>
</cp:coreProperties>
</file>