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E33" w:rsidRPr="00D32EF0" w:rsidRDefault="00D32EF0" w:rsidP="007C17D1">
      <w:pPr>
        <w:pStyle w:val="Balk1"/>
        <w:jc w:val="center"/>
        <w:rPr>
          <w:lang w:val="tr-TR"/>
        </w:rPr>
      </w:pPr>
      <w:r w:rsidRPr="00D32EF0">
        <w:rPr>
          <w:lang w:val="tr-TR"/>
        </w:rPr>
        <w:t>JÜRİ RAPORU</w:t>
      </w:r>
    </w:p>
    <w:p w:rsidR="007C17D1" w:rsidRPr="00D32EF0" w:rsidRDefault="007C17D1">
      <w:pPr>
        <w:rPr>
          <w:lang w:val="tr-TR"/>
        </w:rPr>
      </w:pPr>
    </w:p>
    <w:p w:rsidR="00ED3E33" w:rsidRDefault="00D32EF0" w:rsidP="006A2C24">
      <w:pPr>
        <w:ind w:firstLine="720"/>
        <w:jc w:val="both"/>
        <w:rPr>
          <w:lang w:val="tr-TR"/>
        </w:rPr>
      </w:pPr>
      <w:r w:rsidRPr="00D32EF0">
        <w:rPr>
          <w:lang w:val="tr-TR"/>
        </w:rPr>
        <w:t>Fen Bilimleri</w:t>
      </w:r>
      <w:r w:rsidR="005F6759" w:rsidRPr="00D32EF0">
        <w:rPr>
          <w:lang w:val="tr-TR"/>
        </w:rPr>
        <w:t xml:space="preserve"> Enstit</w:t>
      </w:r>
      <w:r w:rsidR="006A2C24" w:rsidRPr="00D32EF0">
        <w:rPr>
          <w:lang w:val="tr-TR"/>
        </w:rPr>
        <w:t xml:space="preserve">üsü </w:t>
      </w:r>
      <w:proofErr w:type="gramStart"/>
      <w:r w:rsidR="006A2C24" w:rsidRPr="00D32EF0">
        <w:rPr>
          <w:lang w:val="tr-TR"/>
        </w:rPr>
        <w:t>………………..</w:t>
      </w:r>
      <w:proofErr w:type="gramEnd"/>
      <w:r w:rsidR="006A2C24" w:rsidRPr="00D32EF0">
        <w:rPr>
          <w:lang w:val="tr-TR"/>
        </w:rPr>
        <w:t xml:space="preserve"> Anabilim Dalı </w:t>
      </w:r>
      <w:proofErr w:type="gramStart"/>
      <w:r w:rsidR="006A2C24" w:rsidRPr="00D32EF0">
        <w:rPr>
          <w:lang w:val="tr-TR"/>
        </w:rPr>
        <w:t>……</w:t>
      </w:r>
      <w:r w:rsidRPr="00D32EF0">
        <w:rPr>
          <w:lang w:val="tr-TR"/>
        </w:rPr>
        <w:t>………..……….</w:t>
      </w:r>
      <w:proofErr w:type="gramEnd"/>
      <w:r w:rsidR="006A2C24" w:rsidRPr="00D32EF0">
        <w:rPr>
          <w:lang w:val="tr-TR"/>
        </w:rPr>
        <w:t xml:space="preserve"> </w:t>
      </w:r>
      <w:r w:rsidRPr="00D32EF0">
        <w:rPr>
          <w:lang w:val="tr-TR"/>
        </w:rPr>
        <w:t xml:space="preserve">Yüksek Lisans/Doktora </w:t>
      </w:r>
      <w:r w:rsidR="005F6759" w:rsidRPr="00D32EF0">
        <w:rPr>
          <w:lang w:val="tr-TR"/>
        </w:rPr>
        <w:t xml:space="preserve">programından mezun olan </w:t>
      </w:r>
      <w:proofErr w:type="gramStart"/>
      <w:r w:rsidR="005F6759" w:rsidRPr="00D32EF0">
        <w:rPr>
          <w:lang w:val="tr-TR"/>
        </w:rPr>
        <w:t>……………………………….</w:t>
      </w:r>
      <w:proofErr w:type="gramEnd"/>
      <w:r w:rsidR="005F6759" w:rsidRPr="00D32EF0">
        <w:rPr>
          <w:lang w:val="tr-TR"/>
        </w:rPr>
        <w:t>’</w:t>
      </w:r>
      <w:proofErr w:type="spellStart"/>
      <w:r w:rsidR="005F6759" w:rsidRPr="00D32EF0">
        <w:rPr>
          <w:lang w:val="tr-TR"/>
        </w:rPr>
        <w:t>nın</w:t>
      </w:r>
      <w:proofErr w:type="spellEnd"/>
      <w:r w:rsidR="005F6759" w:rsidRPr="00D32EF0">
        <w:rPr>
          <w:lang w:val="tr-TR"/>
        </w:rPr>
        <w:t xml:space="preserve">, ……….. referans numaralı </w:t>
      </w:r>
      <w:r w:rsidR="00D5359F">
        <w:rPr>
          <w:lang w:val="tr-TR"/>
        </w:rPr>
        <w:t>“</w:t>
      </w:r>
      <w:proofErr w:type="gramStart"/>
      <w:r w:rsidR="00D5359F">
        <w:rPr>
          <w:lang w:val="tr-TR"/>
        </w:rPr>
        <w:t>……………………………………………………………………….</w:t>
      </w:r>
      <w:proofErr w:type="gramEnd"/>
      <w:r w:rsidR="00D5359F">
        <w:rPr>
          <w:lang w:val="tr-TR"/>
        </w:rPr>
        <w:t xml:space="preserve">” adlı </w:t>
      </w:r>
      <w:r w:rsidR="005F6759" w:rsidRPr="00D32EF0">
        <w:rPr>
          <w:lang w:val="tr-TR"/>
        </w:rPr>
        <w:t xml:space="preserve">tezinde talep </w:t>
      </w:r>
      <w:r w:rsidRPr="00D32EF0">
        <w:rPr>
          <w:lang w:val="tr-TR"/>
        </w:rPr>
        <w:t>ettiği</w:t>
      </w:r>
      <w:r w:rsidR="005F6759" w:rsidRPr="00D32EF0">
        <w:rPr>
          <w:lang w:val="tr-TR"/>
        </w:rPr>
        <w:t xml:space="preserve"> aşağıda</w:t>
      </w:r>
      <w:r>
        <w:rPr>
          <w:lang w:val="tr-TR"/>
        </w:rPr>
        <w:t xml:space="preserve"> belirtilen</w:t>
      </w:r>
      <w:r w:rsidR="005F6759" w:rsidRPr="00D32EF0">
        <w:rPr>
          <w:lang w:val="tr-TR"/>
        </w:rPr>
        <w:t xml:space="preserve"> değişikli</w:t>
      </w:r>
      <w:r>
        <w:rPr>
          <w:lang w:val="tr-TR"/>
        </w:rPr>
        <w:t>ğin kabulüne</w:t>
      </w:r>
      <w:r w:rsidR="005F6759" w:rsidRPr="00D32EF0">
        <w:rPr>
          <w:lang w:val="tr-TR"/>
        </w:rPr>
        <w:t xml:space="preserve"> </w:t>
      </w:r>
      <w:r>
        <w:rPr>
          <w:lang w:val="tr-TR"/>
        </w:rPr>
        <w:t xml:space="preserve">oybirliği ile karar verilmiştir.  </w:t>
      </w:r>
      <w:proofErr w:type="gramStart"/>
      <w:r>
        <w:rPr>
          <w:lang w:val="tr-TR"/>
        </w:rPr>
        <w:t>….</w:t>
      </w:r>
      <w:proofErr w:type="gramEnd"/>
      <w:r>
        <w:rPr>
          <w:lang w:val="tr-TR"/>
        </w:rPr>
        <w:t>/…../202…</w:t>
      </w:r>
    </w:p>
    <w:p w:rsidR="00D32EF0" w:rsidRPr="00D32EF0" w:rsidRDefault="00D32EF0" w:rsidP="006A2C24">
      <w:pPr>
        <w:ind w:firstLine="720"/>
        <w:jc w:val="both"/>
        <w:rPr>
          <w:lang w:val="tr-TR"/>
        </w:rPr>
      </w:pPr>
    </w:p>
    <w:p w:rsidR="00ED3E33" w:rsidRPr="00D32EF0" w:rsidRDefault="00D32EF0" w:rsidP="00D32EF0">
      <w:pPr>
        <w:pStyle w:val="Balk2"/>
        <w:spacing w:before="120" w:after="120" w:line="360" w:lineRule="auto"/>
        <w:rPr>
          <w:lang w:val="tr-TR"/>
        </w:rPr>
      </w:pPr>
      <w:r>
        <w:rPr>
          <w:lang w:val="tr-TR"/>
        </w:rPr>
        <w:t>Önerilen</w:t>
      </w:r>
      <w:r w:rsidR="005F6759" w:rsidRPr="00D32EF0">
        <w:rPr>
          <w:lang w:val="tr-TR"/>
        </w:rPr>
        <w:t xml:space="preserve"> </w:t>
      </w:r>
      <w:r>
        <w:rPr>
          <w:lang w:val="tr-TR"/>
        </w:rPr>
        <w:t>D</w:t>
      </w:r>
      <w:r w:rsidR="005F6759" w:rsidRPr="00D32EF0">
        <w:rPr>
          <w:lang w:val="tr-TR"/>
        </w:rPr>
        <w:t>eğişiklik:</w:t>
      </w:r>
      <w:bookmarkStart w:id="0" w:name="_GoBack"/>
      <w:bookmarkEnd w:id="0"/>
    </w:p>
    <w:p w:rsidR="00ED3E33" w:rsidRPr="00D32EF0" w:rsidRDefault="005F6759" w:rsidP="00D32EF0">
      <w:pPr>
        <w:spacing w:before="120" w:after="120" w:line="360" w:lineRule="auto"/>
        <w:rPr>
          <w:lang w:val="tr-TR"/>
        </w:rPr>
      </w:pPr>
      <w:proofErr w:type="gramStart"/>
      <w:r w:rsidRPr="00D32EF0">
        <w:rPr>
          <w:lang w:val="tr-TR"/>
        </w:rPr>
        <w:t>………………………………………………………………………………………………………………</w:t>
      </w:r>
      <w:proofErr w:type="gramEnd"/>
      <w:r w:rsidRPr="00D32EF0">
        <w:rPr>
          <w:lang w:val="tr-TR"/>
        </w:rPr>
        <w:br/>
      </w:r>
      <w:proofErr w:type="gramStart"/>
      <w:r w:rsidRPr="00D32EF0">
        <w:rPr>
          <w:lang w:val="tr-TR"/>
        </w:rPr>
        <w:t>………………………………………………………………………………………………………………</w:t>
      </w:r>
      <w:proofErr w:type="gramEnd"/>
    </w:p>
    <w:p w:rsidR="00D32EF0" w:rsidRPr="00D32EF0" w:rsidRDefault="00D32EF0" w:rsidP="00D32EF0">
      <w:pPr>
        <w:pStyle w:val="Balk2"/>
        <w:spacing w:before="120" w:after="120" w:line="360" w:lineRule="auto"/>
        <w:rPr>
          <w:lang w:val="tr-TR"/>
        </w:rPr>
      </w:pPr>
    </w:p>
    <w:p w:rsidR="00D32EF0" w:rsidRPr="00D32EF0" w:rsidRDefault="00D32EF0" w:rsidP="00D32EF0">
      <w:pPr>
        <w:rPr>
          <w:lang w:val="tr-TR"/>
        </w:rPr>
      </w:pPr>
    </w:p>
    <w:p w:rsidR="00ED3E33" w:rsidRPr="00D32EF0" w:rsidRDefault="007C17D1" w:rsidP="00D32EF0">
      <w:pPr>
        <w:pStyle w:val="Balk2"/>
        <w:spacing w:before="120" w:after="120" w:line="360" w:lineRule="auto"/>
        <w:rPr>
          <w:lang w:val="tr-TR"/>
        </w:rPr>
      </w:pPr>
      <w:r w:rsidRPr="00D32EF0">
        <w:rPr>
          <w:lang w:val="tr-TR"/>
        </w:rPr>
        <w:t xml:space="preserve">Tez Savunma Sınavı </w:t>
      </w:r>
      <w:r w:rsidR="005F6759" w:rsidRPr="00D32EF0">
        <w:rPr>
          <w:lang w:val="tr-TR"/>
        </w:rPr>
        <w:t>Jüri Üyeleri:</w:t>
      </w:r>
      <w:r w:rsidR="00D32EF0" w:rsidRPr="00D32EF0">
        <w:rPr>
          <w:lang w:val="tr-TR"/>
        </w:rPr>
        <w:tab/>
      </w:r>
      <w:r w:rsidR="00D32EF0" w:rsidRPr="00D32EF0">
        <w:rPr>
          <w:lang w:val="tr-TR"/>
        </w:rPr>
        <w:tab/>
      </w:r>
      <w:r w:rsidR="00D32EF0" w:rsidRPr="00D32EF0">
        <w:rPr>
          <w:lang w:val="tr-TR"/>
        </w:rPr>
        <w:tab/>
      </w:r>
      <w:r w:rsidR="00D32EF0" w:rsidRPr="00D32EF0">
        <w:rPr>
          <w:lang w:val="tr-TR"/>
        </w:rPr>
        <w:tab/>
      </w:r>
      <w:r w:rsidR="00D32EF0" w:rsidRPr="00D32EF0">
        <w:rPr>
          <w:lang w:val="tr-TR"/>
        </w:rPr>
        <w:tab/>
      </w:r>
      <w:r w:rsidR="00D32EF0" w:rsidRPr="00D32EF0">
        <w:rPr>
          <w:lang w:val="tr-TR"/>
        </w:rPr>
        <w:tab/>
        <w:t>İmza</w:t>
      </w:r>
    </w:p>
    <w:p w:rsidR="007C17D1" w:rsidRPr="00D32EF0" w:rsidRDefault="005F6759" w:rsidP="00D32EF0">
      <w:pPr>
        <w:spacing w:before="120" w:after="120" w:line="360" w:lineRule="auto"/>
        <w:rPr>
          <w:lang w:val="tr-TR"/>
        </w:rPr>
      </w:pPr>
      <w:r w:rsidRPr="00D32EF0">
        <w:rPr>
          <w:lang w:val="tr-TR"/>
        </w:rPr>
        <w:t xml:space="preserve">1. </w:t>
      </w:r>
      <w:proofErr w:type="gramStart"/>
      <w:r w:rsidRPr="00D32EF0">
        <w:rPr>
          <w:lang w:val="tr-TR"/>
        </w:rPr>
        <w:t>………………………………………</w:t>
      </w:r>
      <w:proofErr w:type="gramEnd"/>
      <w:r w:rsidR="007C17D1" w:rsidRPr="00D32EF0">
        <w:rPr>
          <w:lang w:val="tr-TR"/>
        </w:rPr>
        <w:tab/>
      </w:r>
      <w:r w:rsidR="007C17D1" w:rsidRPr="00D32EF0">
        <w:rPr>
          <w:lang w:val="tr-TR"/>
        </w:rPr>
        <w:tab/>
      </w:r>
      <w:r w:rsidR="007C17D1" w:rsidRPr="00D32EF0">
        <w:rPr>
          <w:lang w:val="tr-TR"/>
        </w:rPr>
        <w:tab/>
      </w:r>
      <w:r w:rsidR="007C17D1" w:rsidRPr="00D32EF0">
        <w:rPr>
          <w:lang w:val="tr-TR"/>
        </w:rPr>
        <w:tab/>
      </w:r>
      <w:r w:rsidR="00D32EF0">
        <w:rPr>
          <w:lang w:val="tr-TR"/>
        </w:rPr>
        <w:tab/>
      </w:r>
      <w:r w:rsidR="00D32EF0">
        <w:rPr>
          <w:lang w:val="tr-TR"/>
        </w:rPr>
        <w:tab/>
      </w:r>
      <w:r w:rsidR="00D32EF0">
        <w:rPr>
          <w:lang w:val="tr-TR"/>
        </w:rPr>
        <w:tab/>
      </w:r>
      <w:proofErr w:type="gramStart"/>
      <w:r w:rsidR="00D32EF0">
        <w:rPr>
          <w:lang w:val="tr-TR"/>
        </w:rPr>
        <w:t>…………..</w:t>
      </w:r>
      <w:proofErr w:type="gramEnd"/>
    </w:p>
    <w:p w:rsidR="00ED3E33" w:rsidRPr="00D32EF0" w:rsidRDefault="005F6759" w:rsidP="00D32EF0">
      <w:pPr>
        <w:spacing w:before="120" w:after="120" w:line="360" w:lineRule="auto"/>
        <w:rPr>
          <w:lang w:val="tr-TR"/>
        </w:rPr>
      </w:pPr>
      <w:r w:rsidRPr="00D32EF0">
        <w:rPr>
          <w:lang w:val="tr-TR"/>
        </w:rPr>
        <w:t xml:space="preserve">2. </w:t>
      </w:r>
      <w:proofErr w:type="gramStart"/>
      <w:r w:rsidRPr="00D32EF0">
        <w:rPr>
          <w:lang w:val="tr-TR"/>
        </w:rPr>
        <w:t>………………………………………</w:t>
      </w:r>
      <w:proofErr w:type="gramEnd"/>
      <w:r w:rsidR="00D32EF0" w:rsidRPr="00D32EF0">
        <w:rPr>
          <w:lang w:val="tr-TR"/>
        </w:rPr>
        <w:tab/>
      </w:r>
      <w:r w:rsidR="00D32EF0" w:rsidRPr="00D32EF0">
        <w:rPr>
          <w:lang w:val="tr-TR"/>
        </w:rPr>
        <w:tab/>
      </w:r>
      <w:r w:rsidR="00D32EF0" w:rsidRPr="00D32EF0">
        <w:rPr>
          <w:lang w:val="tr-TR"/>
        </w:rPr>
        <w:tab/>
      </w:r>
      <w:r w:rsidR="00D32EF0" w:rsidRPr="00D32EF0">
        <w:rPr>
          <w:lang w:val="tr-TR"/>
        </w:rPr>
        <w:tab/>
      </w:r>
      <w:r w:rsidR="00D32EF0">
        <w:rPr>
          <w:lang w:val="tr-TR"/>
        </w:rPr>
        <w:tab/>
      </w:r>
      <w:r w:rsidR="00D32EF0">
        <w:rPr>
          <w:lang w:val="tr-TR"/>
        </w:rPr>
        <w:tab/>
      </w:r>
      <w:r w:rsidR="00D32EF0">
        <w:rPr>
          <w:lang w:val="tr-TR"/>
        </w:rPr>
        <w:tab/>
      </w:r>
      <w:proofErr w:type="gramStart"/>
      <w:r w:rsidR="00D32EF0">
        <w:rPr>
          <w:lang w:val="tr-TR"/>
        </w:rPr>
        <w:t>…………..</w:t>
      </w:r>
      <w:proofErr w:type="gramEnd"/>
      <w:r w:rsidR="00D32EF0">
        <w:rPr>
          <w:lang w:val="tr-TR"/>
        </w:rPr>
        <w:tab/>
      </w:r>
    </w:p>
    <w:p w:rsidR="00ED3E33" w:rsidRPr="00D32EF0" w:rsidRDefault="005F6759" w:rsidP="00D32EF0">
      <w:pPr>
        <w:spacing w:before="120" w:after="120" w:line="360" w:lineRule="auto"/>
        <w:rPr>
          <w:lang w:val="tr-TR"/>
        </w:rPr>
      </w:pPr>
      <w:r w:rsidRPr="00D32EF0">
        <w:rPr>
          <w:lang w:val="tr-TR"/>
        </w:rPr>
        <w:t xml:space="preserve">3. </w:t>
      </w:r>
      <w:proofErr w:type="gramStart"/>
      <w:r w:rsidRPr="00D32EF0">
        <w:rPr>
          <w:lang w:val="tr-TR"/>
        </w:rPr>
        <w:t>………………………………………</w:t>
      </w:r>
      <w:proofErr w:type="gramEnd"/>
      <w:r w:rsidR="00D32EF0" w:rsidRPr="00D32EF0">
        <w:rPr>
          <w:lang w:val="tr-TR"/>
        </w:rPr>
        <w:tab/>
      </w:r>
      <w:r w:rsidR="00D32EF0" w:rsidRPr="00D32EF0">
        <w:rPr>
          <w:lang w:val="tr-TR"/>
        </w:rPr>
        <w:tab/>
      </w:r>
      <w:r w:rsidR="00D32EF0" w:rsidRPr="00D32EF0">
        <w:rPr>
          <w:lang w:val="tr-TR"/>
        </w:rPr>
        <w:tab/>
      </w:r>
      <w:r w:rsidR="00D32EF0" w:rsidRPr="00D32EF0">
        <w:rPr>
          <w:lang w:val="tr-TR"/>
        </w:rPr>
        <w:tab/>
      </w:r>
      <w:r w:rsidR="00D32EF0">
        <w:rPr>
          <w:lang w:val="tr-TR"/>
        </w:rPr>
        <w:tab/>
      </w:r>
      <w:r w:rsidR="00D32EF0">
        <w:rPr>
          <w:lang w:val="tr-TR"/>
        </w:rPr>
        <w:tab/>
      </w:r>
      <w:r w:rsidR="00D32EF0">
        <w:rPr>
          <w:lang w:val="tr-TR"/>
        </w:rPr>
        <w:tab/>
      </w:r>
      <w:proofErr w:type="gramStart"/>
      <w:r w:rsidR="00D32EF0">
        <w:rPr>
          <w:lang w:val="tr-TR"/>
        </w:rPr>
        <w:t>………….</w:t>
      </w:r>
      <w:proofErr w:type="gramEnd"/>
      <w:r w:rsidR="007C17D1" w:rsidRPr="00D32EF0">
        <w:rPr>
          <w:lang w:val="tr-TR"/>
        </w:rPr>
        <w:tab/>
      </w:r>
      <w:r w:rsidR="007C17D1" w:rsidRPr="00D32EF0">
        <w:rPr>
          <w:lang w:val="tr-TR"/>
        </w:rPr>
        <w:tab/>
      </w:r>
    </w:p>
    <w:p w:rsidR="00ED3E33" w:rsidRPr="00D32EF0" w:rsidRDefault="005F6759" w:rsidP="00D32EF0">
      <w:pPr>
        <w:spacing w:before="120" w:after="120" w:line="360" w:lineRule="auto"/>
        <w:rPr>
          <w:lang w:val="tr-TR"/>
        </w:rPr>
      </w:pPr>
      <w:r w:rsidRPr="00D32EF0">
        <w:rPr>
          <w:lang w:val="tr-TR"/>
        </w:rPr>
        <w:t xml:space="preserve">4. </w:t>
      </w:r>
      <w:proofErr w:type="gramStart"/>
      <w:r w:rsidRPr="00D32EF0">
        <w:rPr>
          <w:lang w:val="tr-TR"/>
        </w:rPr>
        <w:t>………………………………………</w:t>
      </w:r>
      <w:proofErr w:type="gramEnd"/>
      <w:r w:rsidR="00D32EF0" w:rsidRPr="00D32EF0">
        <w:rPr>
          <w:lang w:val="tr-TR"/>
        </w:rPr>
        <w:tab/>
      </w:r>
      <w:r w:rsidR="00D32EF0" w:rsidRPr="00D32EF0">
        <w:rPr>
          <w:lang w:val="tr-TR"/>
        </w:rPr>
        <w:tab/>
      </w:r>
      <w:r w:rsidR="00D32EF0" w:rsidRPr="00D32EF0">
        <w:rPr>
          <w:lang w:val="tr-TR"/>
        </w:rPr>
        <w:tab/>
      </w:r>
      <w:r w:rsidR="00D32EF0" w:rsidRPr="00D32EF0">
        <w:rPr>
          <w:lang w:val="tr-TR"/>
        </w:rPr>
        <w:tab/>
      </w:r>
      <w:r w:rsidR="00D32EF0">
        <w:rPr>
          <w:lang w:val="tr-TR"/>
        </w:rPr>
        <w:tab/>
      </w:r>
      <w:r w:rsidR="00D32EF0">
        <w:rPr>
          <w:lang w:val="tr-TR"/>
        </w:rPr>
        <w:tab/>
      </w:r>
      <w:r w:rsidR="00D32EF0">
        <w:rPr>
          <w:lang w:val="tr-TR"/>
        </w:rPr>
        <w:tab/>
      </w:r>
      <w:proofErr w:type="gramStart"/>
      <w:r w:rsidR="00D32EF0">
        <w:rPr>
          <w:lang w:val="tr-TR"/>
        </w:rPr>
        <w:t>………….</w:t>
      </w:r>
      <w:proofErr w:type="gramEnd"/>
      <w:r w:rsidR="007C17D1" w:rsidRPr="00D32EF0">
        <w:rPr>
          <w:lang w:val="tr-TR"/>
        </w:rPr>
        <w:tab/>
      </w:r>
      <w:r w:rsidR="007C17D1" w:rsidRPr="00D32EF0">
        <w:rPr>
          <w:lang w:val="tr-TR"/>
        </w:rPr>
        <w:tab/>
      </w:r>
    </w:p>
    <w:p w:rsidR="00ED3E33" w:rsidRPr="00D32EF0" w:rsidRDefault="005F6759" w:rsidP="00D32EF0">
      <w:pPr>
        <w:spacing w:before="120" w:after="120" w:line="360" w:lineRule="auto"/>
        <w:rPr>
          <w:lang w:val="tr-TR"/>
        </w:rPr>
      </w:pPr>
      <w:r w:rsidRPr="00D32EF0">
        <w:rPr>
          <w:lang w:val="tr-TR"/>
        </w:rPr>
        <w:t xml:space="preserve">5. </w:t>
      </w:r>
      <w:proofErr w:type="gramStart"/>
      <w:r w:rsidRPr="00D32EF0">
        <w:rPr>
          <w:lang w:val="tr-TR"/>
        </w:rPr>
        <w:t>………………………………………</w:t>
      </w:r>
      <w:proofErr w:type="gramEnd"/>
      <w:r w:rsidR="00D32EF0" w:rsidRPr="00D32EF0">
        <w:rPr>
          <w:lang w:val="tr-TR"/>
        </w:rPr>
        <w:tab/>
      </w:r>
      <w:r w:rsidR="00D32EF0" w:rsidRPr="00D32EF0">
        <w:rPr>
          <w:lang w:val="tr-TR"/>
        </w:rPr>
        <w:tab/>
      </w:r>
      <w:r w:rsidR="00D32EF0" w:rsidRPr="00D32EF0">
        <w:rPr>
          <w:lang w:val="tr-TR"/>
        </w:rPr>
        <w:tab/>
      </w:r>
      <w:r w:rsidR="00D32EF0" w:rsidRPr="00D32EF0">
        <w:rPr>
          <w:lang w:val="tr-TR"/>
        </w:rPr>
        <w:tab/>
      </w:r>
      <w:r w:rsidR="00D32EF0">
        <w:rPr>
          <w:lang w:val="tr-TR"/>
        </w:rPr>
        <w:tab/>
      </w:r>
      <w:r w:rsidR="00D32EF0">
        <w:rPr>
          <w:lang w:val="tr-TR"/>
        </w:rPr>
        <w:tab/>
      </w:r>
      <w:r w:rsidR="00D32EF0">
        <w:rPr>
          <w:lang w:val="tr-TR"/>
        </w:rPr>
        <w:tab/>
      </w:r>
      <w:proofErr w:type="gramStart"/>
      <w:r w:rsidR="00D32EF0">
        <w:rPr>
          <w:lang w:val="tr-TR"/>
        </w:rPr>
        <w:t>………….</w:t>
      </w:r>
      <w:proofErr w:type="gramEnd"/>
      <w:r w:rsidR="007C17D1" w:rsidRPr="00D32EF0">
        <w:rPr>
          <w:lang w:val="tr-TR"/>
        </w:rPr>
        <w:tab/>
      </w:r>
      <w:r w:rsidR="007C17D1" w:rsidRPr="00D32EF0">
        <w:rPr>
          <w:lang w:val="tr-TR"/>
        </w:rPr>
        <w:tab/>
      </w:r>
      <w:r w:rsidR="007C17D1" w:rsidRPr="00D32EF0">
        <w:rPr>
          <w:lang w:val="tr-TR"/>
        </w:rPr>
        <w:tab/>
      </w:r>
      <w:r w:rsidR="007C17D1" w:rsidRPr="00D32EF0">
        <w:rPr>
          <w:lang w:val="tr-TR"/>
        </w:rPr>
        <w:tab/>
      </w:r>
    </w:p>
    <w:p w:rsidR="00ED3E33" w:rsidRPr="00D32EF0" w:rsidRDefault="005F6759">
      <w:pPr>
        <w:rPr>
          <w:lang w:val="tr-TR"/>
        </w:rPr>
      </w:pPr>
      <w:r w:rsidRPr="00D32EF0">
        <w:rPr>
          <w:lang w:val="tr-TR"/>
        </w:rPr>
        <w:br/>
      </w:r>
    </w:p>
    <w:sectPr w:rsidR="00ED3E33" w:rsidRPr="00D32EF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F6759"/>
    <w:rsid w:val="006A2C24"/>
    <w:rsid w:val="007C17D1"/>
    <w:rsid w:val="00AA1D8D"/>
    <w:rsid w:val="00B47730"/>
    <w:rsid w:val="00CB0664"/>
    <w:rsid w:val="00D32EF0"/>
    <w:rsid w:val="00D5359F"/>
    <w:rsid w:val="00ED3E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4A7780"/>
  <w14:defaultImageDpi w14:val="330"/>
  <w15:docId w15:val="{16574E24-6B2F-4A47-8D1B-D155D3BF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0D6724-5533-4FA2-A5A0-2806AA991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user565</cp:lastModifiedBy>
  <cp:revision>4</cp:revision>
  <dcterms:created xsi:type="dcterms:W3CDTF">2025-12-05T07:28:00Z</dcterms:created>
  <dcterms:modified xsi:type="dcterms:W3CDTF">2025-12-05T07:56:00Z</dcterms:modified>
  <cp:category/>
</cp:coreProperties>
</file>